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City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need to buy something, where do you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 people go to borrow books?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got some fruit at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6th-8th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 people go if they're seriously injured?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Stores where you can get things such as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do people go to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9th-12th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place to have fun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have a      in my backyard.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do people go to worship?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Paris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 live in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do you get your mail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small place to get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place where lots of shops are grouped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Where do people go to watch movies?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Soccer games are played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of rural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Policemen hangout here while on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 kids go to learn?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bread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are pastries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Lots of lights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 people go to work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 people go to watch plays, musicals, dances, etc.?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towns have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area to do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place to play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People can go here to see old artifacts.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Vocab</dc:title>
  <dcterms:created xsi:type="dcterms:W3CDTF">2021-10-11T04:03:58Z</dcterms:created>
  <dcterms:modified xsi:type="dcterms:W3CDTF">2021-10-11T04:03:58Z</dcterms:modified>
</cp:coreProperties>
</file>