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tomo el avion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compro medicina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compro libros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compro pastel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voy a rezar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compro estampilla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compro 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compro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compro joyas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voy a pasear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compro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deposito dinero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Vocabulary</dc:title>
  <dcterms:created xsi:type="dcterms:W3CDTF">2021-10-11T04:04:19Z</dcterms:created>
  <dcterms:modified xsi:type="dcterms:W3CDTF">2021-10-11T04:04:19Z</dcterms:modified>
</cp:coreProperties>
</file>