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and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Panthers    </w:t>
      </w:r>
      <w:r>
        <w:t xml:space="preserve">   Tucson    </w:t>
      </w:r>
      <w:r>
        <w:t xml:space="preserve">   Arizona    </w:t>
      </w:r>
      <w:r>
        <w:t xml:space="preserve">   Denver    </w:t>
      </w:r>
      <w:r>
        <w:t xml:space="preserve">   Colorado    </w:t>
      </w:r>
      <w:r>
        <w:t xml:space="preserve">   Honolulu    </w:t>
      </w:r>
      <w:r>
        <w:t xml:space="preserve">   Hawaii    </w:t>
      </w:r>
      <w:r>
        <w:t xml:space="preserve">   Oakland    </w:t>
      </w:r>
      <w:r>
        <w:t xml:space="preserve">   California    </w:t>
      </w:r>
      <w:r>
        <w:t xml:space="preserve">   New York City    </w:t>
      </w:r>
      <w:r>
        <w:t xml:space="preserve">   New York    </w:t>
      </w:r>
      <w:r>
        <w:t xml:space="preserve">   South Carolina    </w:t>
      </w:r>
      <w:r>
        <w:t xml:space="preserve">   North Carolina    </w:t>
      </w:r>
      <w:r>
        <w:t xml:space="preserve">   Connecticut    </w:t>
      </w:r>
      <w:r>
        <w:t xml:space="preserve">   Concord    </w:t>
      </w:r>
      <w:r>
        <w:t xml:space="preserve">   Norwalk    </w:t>
      </w:r>
      <w:r>
        <w:t xml:space="preserve">   Charlston    </w:t>
      </w:r>
      <w:r>
        <w:t xml:space="preserve">   Charlotte    </w:t>
      </w:r>
      <w:r>
        <w:t xml:space="preserve">   Wilton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and states </dc:title>
  <dcterms:created xsi:type="dcterms:W3CDTF">2021-10-11T04:03:24Z</dcterms:created>
  <dcterms:modified xsi:type="dcterms:W3CDTF">2021-10-11T04:03:24Z</dcterms:modified>
</cp:coreProperties>
</file>