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living</w:t>
      </w:r>
    </w:p>
    <w:p>
      <w:pPr>
        <w:pStyle w:val="Questions"/>
      </w:pPr>
      <w:r>
        <w:t xml:space="preserve">1. RTATEPNAM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MPITORLSOE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LOSACOTIMNPO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NOSNGEICOT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HNTGI FLIE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SATUSQ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DTSSICTIR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USRBSUB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BAUNR WPSALR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TNIHANIBAT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HEOONMTW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HUSR UORH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HTULSE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UHB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ENNRI ITYC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WRNTEOK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HHIGEBUNROODO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PEKA RUHO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SSMUL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TFSA EPCA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living</dc:title>
  <dcterms:created xsi:type="dcterms:W3CDTF">2021-10-11T04:04:09Z</dcterms:created>
  <dcterms:modified xsi:type="dcterms:W3CDTF">2021-10-11T04:04:09Z</dcterms:modified>
</cp:coreProperties>
</file>