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Ashes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science of branch of knowledge.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from which anything arises or is derived; source; fountainhead: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Plains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in order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Instruments put into place to put an end to all down worlds creatures.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cross between vampire and werewolf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 about;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making of profit of scared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Ashes</dc:title>
  <dcterms:created xsi:type="dcterms:W3CDTF">2021-10-11T04:04:24Z</dcterms:created>
  <dcterms:modified xsi:type="dcterms:W3CDTF">2021-10-11T04:04:24Z</dcterms:modified>
</cp:coreProperties>
</file>