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Ashes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magnus    </w:t>
      </w:r>
      <w:r>
        <w:t xml:space="preserve">   alec    </w:t>
      </w:r>
      <w:r>
        <w:t xml:space="preserve">   max    </w:t>
      </w:r>
      <w:r>
        <w:t xml:space="preserve">   rune    </w:t>
      </w:r>
      <w:r>
        <w:t xml:space="preserve">   lycanthrope    </w:t>
      </w:r>
      <w:r>
        <w:t xml:space="preserve">   demon    </w:t>
      </w:r>
      <w:r>
        <w:t xml:space="preserve">   shadowhunter    </w:t>
      </w:r>
      <w:r>
        <w:t xml:space="preserve">   valentine    </w:t>
      </w:r>
      <w:r>
        <w:t xml:space="preserve">   mortalsword    </w:t>
      </w:r>
      <w:r>
        <w:t xml:space="preserve">   mortalcup    </w:t>
      </w:r>
      <w:r>
        <w:t xml:space="preserve">   jace    </w:t>
      </w:r>
      <w:r>
        <w:t xml:space="preserve">   clary    </w:t>
      </w:r>
      <w:r>
        <w:t xml:space="preserve">   isabel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Ashes</dc:title>
  <dcterms:created xsi:type="dcterms:W3CDTF">2021-10-11T04:02:44Z</dcterms:created>
  <dcterms:modified xsi:type="dcterms:W3CDTF">2021-10-11T04:02:44Z</dcterms:modified>
</cp:coreProperties>
</file>