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Ashes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Hell and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edged Circassian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malevolent, inter-dimensional beings that travel between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weapons of shadowhunters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Monthly event held by the Followers of the Guardians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Partners in hunting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hard, silvery-white magentic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difficult to kill, formless demon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gets rid of demons and extraterrestrials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Addictive warlock drug and demon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Shadowhunters that became corrupted after drinking Lilith and Sebastian's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Vicious corrupt black canine from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 out neck; look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mortal instrument given by Raziel to Jonathan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 with a resemblance to a scorpion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Ashes Vocabulary</dc:title>
  <dcterms:created xsi:type="dcterms:W3CDTF">2021-10-11T04:03:03Z</dcterms:created>
  <dcterms:modified xsi:type="dcterms:W3CDTF">2021-10-11T04:03:03Z</dcterms:modified>
</cp:coreProperties>
</file>