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Leblanc    </w:t>
      </w:r>
      <w:r>
        <w:t xml:space="preserve">   Omayra Torres    </w:t>
      </w:r>
      <w:r>
        <w:t xml:space="preserve">   Karakawe    </w:t>
      </w:r>
      <w:r>
        <w:t xml:space="preserve">   Matuwe    </w:t>
      </w:r>
      <w:r>
        <w:t xml:space="preserve">   Ariosto    </w:t>
      </w:r>
      <w:r>
        <w:t xml:space="preserve">   Walomai    </w:t>
      </w:r>
      <w:r>
        <w:t xml:space="preserve">   Eye of the World    </w:t>
      </w:r>
      <w:r>
        <w:t xml:space="preserve">   3 eggs    </w:t>
      </w:r>
      <w:r>
        <w:t xml:space="preserve">   Water of health    </w:t>
      </w:r>
      <w:r>
        <w:t xml:space="preserve">   People of the mist    </w:t>
      </w:r>
      <w:r>
        <w:t xml:space="preserve">   Kate    </w:t>
      </w:r>
      <w:r>
        <w:t xml:space="preserve">   Jungle    </w:t>
      </w:r>
      <w:r>
        <w:t xml:space="preserve">   Amazon    </w:t>
      </w:r>
      <w:r>
        <w:t xml:space="preserve">   Indian    </w:t>
      </w:r>
      <w:r>
        <w:t xml:space="preserve">   Alex    </w:t>
      </w:r>
      <w:r>
        <w:t xml:space="preserve">   Nadia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Beasts</dc:title>
  <dcterms:created xsi:type="dcterms:W3CDTF">2021-10-11T04:03:22Z</dcterms:created>
  <dcterms:modified xsi:type="dcterms:W3CDTF">2021-10-11T04:03:22Z</dcterms:modified>
</cp:coreProperties>
</file>