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 creature that Luke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Clary's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kidnapped Simon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Clary's mom wanted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At the end of the book Clary goes on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the one who put the block on Clary's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Her moms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Shadow Hunters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Clary finds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Clary's brother Jaces :(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Clary faints he brings her to the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Clary's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</dc:title>
  <dcterms:created xsi:type="dcterms:W3CDTF">2021-10-11T04:02:59Z</dcterms:created>
  <dcterms:modified xsi:type="dcterms:W3CDTF">2021-10-11T04:02:59Z</dcterms:modified>
</cp:coreProperties>
</file>