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controls the demons and shadowhunters?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angelic power is a type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demons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and noisy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guy that takes Clary's memory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Madame turns out to be one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doorway, gate or other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Clary's gift from Jace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Jace and Clary find out they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attacked Clary's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Clary's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2021-10-11T04:03:11Z</dcterms:created>
  <dcterms:modified xsi:type="dcterms:W3CDTF">2021-10-11T04:03:11Z</dcterms:modified>
</cp:coreProperties>
</file>