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Simon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tried to kill Clary's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Jace give Clary at her sixteenth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been taking away Clary's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card that they get from Madame Dorotheas house have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Jace and Clary find out that they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dorway, gate or other entrance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Madame turns out to be one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shadowhunters and demons?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and noisy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angelic power is an example of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demons afraid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2021-10-11T04:03:14Z</dcterms:created>
  <dcterms:modified xsi:type="dcterms:W3CDTF">2021-10-11T04:03:14Z</dcterms:modified>
</cp:coreProperties>
</file>