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personal item of Jace's did Clary shove down the Ravener's throat?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greater demon Jace, Clary, Alec and Isabelle meet in chapter 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Silent Brothers discovered Clary's memories had been blocked?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claims to be Jace's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restaurant Luke uses as headquarters for his wolf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home country of Shadowhunters?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Downworlder café Jace took Clary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Between Jace, Isabelle, Alec and Clary, who is claimed to have worst cooking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Jace's parabatai?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cat that lives in the Institute?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Magnus Bane's cat's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hotel that the New York vampire clan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City of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Clary first meet Jace, Alec and Isabelle?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Luke's wolf pack, who is second in command?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High Warlock of Brooklyn?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Clary's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object is the Mortal Cup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leader of the New York vampire 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Simon transform into at Magnus'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 </dc:title>
  <dcterms:created xsi:type="dcterms:W3CDTF">2021-10-11T04:03:16Z</dcterms:created>
  <dcterms:modified xsi:type="dcterms:W3CDTF">2021-10-11T04:03:16Z</dcterms:modified>
</cp:coreProperties>
</file>