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City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Purpose of shadowhuters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classy first encounter was 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Simon has a crush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Lady of the haven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demon clary sees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non invictus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Hodges last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shadow hunters report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shadow hunters call Simon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outfit of magnus' party clary wore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Magnus' pet is a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</dc:title>
  <dcterms:created xsi:type="dcterms:W3CDTF">2021-10-11T04:03:49Z</dcterms:created>
  <dcterms:modified xsi:type="dcterms:W3CDTF">2021-10-11T04:03:49Z</dcterms:modified>
</cp:coreProperties>
</file>