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Brighton in the 1800's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most recent Native American group found in the area?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popular vegetable was harvested in factories in the 1800's?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first railroad station in the area?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the earliest cabins built in the 1800s?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any 1800's facilities which housed many cows to produce milk and cheese?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family owned one of the first farms in the area?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used to cover the great plains of Brighton before humans appeared?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prehistoric artifact indicated the presence of Native Americans in the area?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major River runs through Brighton?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county is the City of Brighton located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influenced the shape of the town of Brighton?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did people come searching for in the 1800's?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animals that people hunted during the Ice 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a church exist in town in the late 1800s?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Brighton in the 1800's</dc:title>
  <dcterms:created xsi:type="dcterms:W3CDTF">2021-10-11T04:04:22Z</dcterms:created>
  <dcterms:modified xsi:type="dcterms:W3CDTF">2021-10-11T04:04:22Z</dcterms:modified>
</cp:coreProperties>
</file>