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Durham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American Village    </w:t>
      </w:r>
      <w:r>
        <w:t xml:space="preserve">   Bay-Hargrove    </w:t>
      </w:r>
      <w:r>
        <w:t xml:space="preserve">   Belmont    </w:t>
      </w:r>
      <w:r>
        <w:t xml:space="preserve">   Bethesda    </w:t>
      </w:r>
      <w:r>
        <w:t xml:space="preserve">   Birchwood    </w:t>
      </w:r>
      <w:r>
        <w:t xml:space="preserve">   Burch Avenue    </w:t>
      </w:r>
      <w:r>
        <w:t xml:space="preserve">   Burton    </w:t>
      </w:r>
      <w:r>
        <w:t xml:space="preserve">   C.M. Herndon    </w:t>
      </w:r>
      <w:r>
        <w:t xml:space="preserve">   C.R. Wood    </w:t>
      </w:r>
      <w:r>
        <w:t xml:space="preserve">   Campus Hills    </w:t>
      </w:r>
      <w:r>
        <w:t xml:space="preserve">   Carroll Street    </w:t>
      </w:r>
      <w:r>
        <w:t xml:space="preserve">   Cook Road    </w:t>
      </w:r>
      <w:r>
        <w:t xml:space="preserve">   Cornwallis Road    </w:t>
      </w:r>
      <w:r>
        <w:t xml:space="preserve">   Crest Street    </w:t>
      </w:r>
      <w:r>
        <w:t xml:space="preserve">   Drew Granby    </w:t>
      </w:r>
      <w:r>
        <w:t xml:space="preserve">   Duke    </w:t>
      </w:r>
      <w:r>
        <w:t xml:space="preserve">   Durham Central    </w:t>
      </w:r>
      <w:r>
        <w:t xml:space="preserve">   East Durham    </w:t>
      </w:r>
      <w:r>
        <w:t xml:space="preserve">   East End    </w:t>
      </w:r>
      <w:r>
        <w:t xml:space="preserve">   Edgemont    </w:t>
      </w:r>
      <w:r>
        <w:t xml:space="preserve">   Elmira    </w:t>
      </w:r>
      <w:r>
        <w:t xml:space="preserve">   Forest Hills    </w:t>
      </w:r>
      <w:r>
        <w:t xml:space="preserve">   Garrett Road    </w:t>
      </w:r>
      <w:r>
        <w:t xml:space="preserve">   Glendale Heights    </w:t>
      </w:r>
      <w:r>
        <w:t xml:space="preserve">   Grant    </w:t>
      </w:r>
      <w:r>
        <w:t xml:space="preserve">   Hillside    </w:t>
      </w:r>
      <w:r>
        <w:t xml:space="preserve">   Holt School Road    </w:t>
      </w:r>
      <w:r>
        <w:t xml:space="preserve">   Indian Trail    </w:t>
      </w:r>
      <w:r>
        <w:t xml:space="preserve">   Lake Michie    </w:t>
      </w:r>
      <w:r>
        <w:t xml:space="preserve">   Lakeview    </w:t>
      </w:r>
      <w:r>
        <w:t xml:space="preserve">   Leigh Farm    </w:t>
      </w:r>
      <w:r>
        <w:t xml:space="preserve">   Little River    </w:t>
      </w:r>
      <w:r>
        <w:t xml:space="preserve">   Lyon    </w:t>
      </w:r>
      <w:r>
        <w:t xml:space="preserve">   Maplewood    </w:t>
      </w:r>
      <w:r>
        <w:t xml:space="preserve">   Northgate    </w:t>
      </w:r>
      <w:r>
        <w:t xml:space="preserve">   Oakwood    </w:t>
      </w:r>
      <w:r>
        <w:t xml:space="preserve">   Old Chapel Hill Road    </w:t>
      </w:r>
      <w:r>
        <w:t xml:space="preserve">   Old Farm    </w:t>
      </w:r>
      <w:r>
        <w:t xml:space="preserve">   Snow Hill    </w:t>
      </w:r>
      <w:r>
        <w:t xml:space="preserve">   Valley Springs    </w:t>
      </w:r>
      <w:r>
        <w:t xml:space="preserve">   Walltown    </w:t>
      </w:r>
      <w:r>
        <w:t xml:space="preserve">   Weaver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Durham Parks</dc:title>
  <dcterms:created xsi:type="dcterms:W3CDTF">2021-10-11T04:04:19Z</dcterms:created>
  <dcterms:modified xsi:type="dcterms:W3CDTF">2021-10-11T04:04:19Z</dcterms:modified>
</cp:coreProperties>
</file>