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Edmonton: Attractions &amp; Facilities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Bonnie Doon    </w:t>
      </w:r>
      <w:r>
        <w:t xml:space="preserve">   Central Lions    </w:t>
      </w:r>
      <w:r>
        <w:t xml:space="preserve">   Clareview    </w:t>
      </w:r>
      <w:r>
        <w:t xml:space="preserve">   Commonwealth    </w:t>
      </w:r>
      <w:r>
        <w:t xml:space="preserve">   Confederation    </w:t>
      </w:r>
      <w:r>
        <w:t xml:space="preserve">   Eastglen    </w:t>
      </w:r>
      <w:r>
        <w:t xml:space="preserve">   Edmonton Valley Zoo    </w:t>
      </w:r>
      <w:r>
        <w:t xml:space="preserve">   Fort Edmonton Park    </w:t>
      </w:r>
      <w:r>
        <w:t xml:space="preserve">   Grand Trunk    </w:t>
      </w:r>
      <w:r>
        <w:t xml:space="preserve">   Hardisty    </w:t>
      </w:r>
      <w:r>
        <w:t xml:space="preserve">   Heritage Amphitheatre    </w:t>
      </w:r>
      <w:r>
        <w:t xml:space="preserve">   Jasper Place    </w:t>
      </w:r>
      <w:r>
        <w:t xml:space="preserve">   John Janzen Nature Centre    </w:t>
      </w:r>
      <w:r>
        <w:t xml:space="preserve">   John Walter Museum    </w:t>
      </w:r>
      <w:r>
        <w:t xml:space="preserve">   Kinsmen Sports Center    </w:t>
      </w:r>
      <w:r>
        <w:t xml:space="preserve">   Londonderry    </w:t>
      </w:r>
      <w:r>
        <w:t xml:space="preserve">   Mill Woods    </w:t>
      </w:r>
      <w:r>
        <w:t xml:space="preserve">   Muttart Conservatory    </w:t>
      </w:r>
      <w:r>
        <w:t xml:space="preserve">   O'Leary    </w:t>
      </w:r>
      <w:r>
        <w:t xml:space="preserve">   Peter Hemingway    </w:t>
      </w:r>
      <w:r>
        <w:t xml:space="preserve">   Prince of Wales Armouries    </w:t>
      </w:r>
      <w:r>
        <w:t xml:space="preserve">   Scona Pool    </w:t>
      </w:r>
      <w:r>
        <w:t xml:space="preserve">   St. Francis Xavier    </w:t>
      </w:r>
      <w:r>
        <w:t xml:space="preserve">   Terwillegar    </w:t>
      </w:r>
      <w:r>
        <w:t xml:space="preserve">   The Meadows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Edmonton: Attractions &amp; Facilities</dc:title>
  <dcterms:created xsi:type="dcterms:W3CDTF">2021-10-11T04:02:52Z</dcterms:created>
  <dcterms:modified xsi:type="dcterms:W3CDTF">2021-10-11T04:02:52Z</dcterms:modified>
</cp:coreProperties>
</file>