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job does Lizzie, Lina's friend,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sweet yellow substance grandma tells Lina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job does Lina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age you start working?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makes the generator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paper Lina finds?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Lina and Doon find with the boats?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Lina draw on her can label?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Job does Doon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female main character??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places outside of 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Lina and Doon escape 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thing that powers Ember??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Lina buy from Looper?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male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Lina's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day called when Ember sings 3 great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Ember underground?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Doon like to study?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</dc:title>
  <dcterms:created xsi:type="dcterms:W3CDTF">2021-10-11T04:04:00Z</dcterms:created>
  <dcterms:modified xsi:type="dcterms:W3CDTF">2021-10-11T04:04:00Z</dcterms:modified>
</cp:coreProperties>
</file>