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device, machine,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sad thoughts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flow, spurt, or gush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lift or uprise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smell or taste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loud unpleasant noise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small stream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untidy, scattered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uncooperative and or disobedient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tangled in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</dc:title>
  <dcterms:created xsi:type="dcterms:W3CDTF">2021-10-11T04:04:13Z</dcterms:created>
  <dcterms:modified xsi:type="dcterms:W3CDTF">2021-10-11T04:04:13Z</dcterms:modified>
</cp:coreProperties>
</file>