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City of Ember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inside the ____ had instructions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street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 of the ______________ branched off from the main tunnel to the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day when all students got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job doon wanted was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lights are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mayor thinks the city was 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outside of the city is a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Doon needs to fix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people who built 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job Doon traded Lina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 around the city are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held the box</w:t>
            </w:r>
          </w:p>
        </w:tc>
      </w:tr>
    </w:tbl>
    <w:p>
      <w:pPr>
        <w:pStyle w:val="WordBankMedium"/>
      </w:pPr>
      <w:r>
        <w:t xml:space="preserve">   Generator    </w:t>
      </w:r>
      <w:r>
        <w:t xml:space="preserve">   flickering    </w:t>
      </w:r>
      <w:r>
        <w:t xml:space="preserve">   unknown region    </w:t>
      </w:r>
      <w:r>
        <w:t xml:space="preserve">   lightbulbs    </w:t>
      </w:r>
      <w:r>
        <w:t xml:space="preserve">   prospering    </w:t>
      </w:r>
      <w:r>
        <w:t xml:space="preserve">   Cloving street    </w:t>
      </w:r>
      <w:r>
        <w:t xml:space="preserve">   Messenger    </w:t>
      </w:r>
      <w:r>
        <w:t xml:space="preserve">   pipeworks labor    </w:t>
      </w:r>
      <w:r>
        <w:t xml:space="preserve">   box    </w:t>
      </w:r>
      <w:r>
        <w:t xml:space="preserve">   mayors    </w:t>
      </w:r>
      <w:r>
        <w:t xml:space="preserve">   assignment day    </w:t>
      </w:r>
      <w:r>
        <w:t xml:space="preserve">   pipeworks tunnels    </w:t>
      </w:r>
      <w:r>
        <w:t xml:space="preserve">   the builders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Ember</dc:title>
  <dcterms:created xsi:type="dcterms:W3CDTF">2021-10-11T04:04:14Z</dcterms:created>
  <dcterms:modified xsi:type="dcterms:W3CDTF">2021-10-11T04:04:14Z</dcterms:modified>
</cp:coreProperties>
</file>