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raise or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clearly or explicitly stated or expressed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performed, disposed, or acting in a systematic way; systematic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one-celled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attempt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weighs down or depresses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speak with pride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made by correction, addition, or deletion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fungus, that breaks down the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vast; huge; very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side of an animal or a person between the ribs and 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</dc:title>
  <dcterms:created xsi:type="dcterms:W3CDTF">2021-10-11T04:02:57Z</dcterms:created>
  <dcterms:modified xsi:type="dcterms:W3CDTF">2021-10-11T04:02:57Z</dcterms:modified>
</cp:coreProperties>
</file>