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City of Ember Chapters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original job assignment Lina picked.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Doon's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time was the delivery from Looper supposed to arrive to the mayor?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the end of Chapter 3 we learn that Doon has always been fascinated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messenger, who was Lina's very first customer?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shop does Lina's grandmother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Lina's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genre of "The City of Ember".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color jacket does the messenger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name of Doon's father's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power source for the whole city.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asked Lina to deliver a message to the mayor?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they call the space beyond the city that is dark?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Lina and Doon's teacher's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building where the mayor works?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Even though it may not be correct, what did they call this year in the city of 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town does Lina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Lina call her grandmother?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builders decided who would keep the "the instructions"?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Lina's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Mayor's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original job Doon picked.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first person Doon met on his first day working in the pipeworks?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main character of the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the Green House manager? (pg. 12)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Ember Chapters 1-3</dc:title>
  <dcterms:created xsi:type="dcterms:W3CDTF">2021-10-11T04:03:30Z</dcterms:created>
  <dcterms:modified xsi:type="dcterms:W3CDTF">2021-10-11T04:03:30Z</dcterms:modified>
</cp:coreProperties>
</file>