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ends in Mayfleet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which students get assigned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Mayor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been convicted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Lina's friend who works at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loss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to read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people who built the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Pipeworks Electricity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Lina's carer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Messenger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- CrossWord Puzzle</dc:title>
  <dcterms:created xsi:type="dcterms:W3CDTF">2021-10-11T04:03:02Z</dcterms:created>
  <dcterms:modified xsi:type="dcterms:W3CDTF">2021-10-11T04:03:02Z</dcterms:modified>
</cp:coreProperties>
</file>