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Pipework's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that led Doon on his first day in the Pipeworks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head of the Storerooms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Lina's friend who drew the job of Greenhouse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Supply Depot clerk that went in to the Unknown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Lina's best friend that works in the Storerooms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that sells coloured pencils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mayor of 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Lina's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Greenhouse Worker mentioned that has knobby knuckles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Lina's first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that built 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Lina's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Draws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Lizzie says has beutiful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Draws Pipeworks Laboror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that draws Electrican's assistant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Crossword</dc:title>
  <dcterms:created xsi:type="dcterms:W3CDTF">2021-10-11T04:02:44Z</dcterms:created>
  <dcterms:modified xsi:type="dcterms:W3CDTF">2021-10-11T04:02:44Z</dcterms:modified>
</cp:coreProperties>
</file>