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City of Ember Crossword Puzzle (answer all the question in order)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is Lina's little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got their jobs on this chapter.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She is Lina’s friend other then Doon.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Lina find the instructions?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do you need to be to get a job in this book? 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Ember Crossword Puzzle (answer all the question in order)  </dc:title>
  <dcterms:created xsi:type="dcterms:W3CDTF">2021-10-11T04:04:34Z</dcterms:created>
  <dcterms:modified xsi:type="dcterms:W3CDTF">2021-10-11T04:04:34Z</dcterms:modified>
</cp:coreProperties>
</file>