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Ember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holiday did Lina and Doon escape from 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was the longest blackout in Ember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took care of Lina and Poppy when their Granny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job did Lina originally pick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job does Lina's friend Lizze pick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powers ember's light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traded jobs with Lina to get pipeworks laborer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materials did Doon and Lina use to make the first moveable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main person who was hiding away food for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thing that Doon loves to study and draw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 Crossword Puzzle</dc:title>
  <dcterms:created xsi:type="dcterms:W3CDTF">2021-10-11T04:03:27Z</dcterms:created>
  <dcterms:modified xsi:type="dcterms:W3CDTF">2021-10-11T04:03:27Z</dcterms:modified>
</cp:coreProperties>
</file>