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City of Ember People of Sparks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Ben Barlow    </w:t>
      </w:r>
      <w:r>
        <w:t xml:space="preserve">   Cannon    </w:t>
      </w:r>
      <w:r>
        <w:t xml:space="preserve">   Doon    </w:t>
      </w:r>
      <w:r>
        <w:t xml:space="preserve">   Ember    </w:t>
      </w:r>
      <w:r>
        <w:t xml:space="preserve">   Light    </w:t>
      </w:r>
      <w:r>
        <w:t xml:space="preserve">   Lina    </w:t>
      </w:r>
      <w:r>
        <w:t xml:space="preserve">   Mary Waters    </w:t>
      </w:r>
      <w:r>
        <w:t xml:space="preserve">   Pioneer    </w:t>
      </w:r>
      <w:r>
        <w:t xml:space="preserve">   Poppy    </w:t>
      </w:r>
      <w:r>
        <w:t xml:space="preserve">   Refugees    </w:t>
      </w:r>
      <w:r>
        <w:t xml:space="preserve">   Roamer    </w:t>
      </w:r>
      <w:r>
        <w:t xml:space="preserve">   Sparks    </w:t>
      </w:r>
      <w:r>
        <w:t xml:space="preserve">   Tick    </w:t>
      </w:r>
      <w:r>
        <w:t xml:space="preserve">   Torren    </w:t>
      </w:r>
      <w:r>
        <w:t xml:space="preserve">   Wilmer 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People of Sparks</dc:title>
  <dcterms:created xsi:type="dcterms:W3CDTF">2021-10-11T04:04:10Z</dcterms:created>
  <dcterms:modified xsi:type="dcterms:W3CDTF">2021-10-11T04:04:10Z</dcterms:modified>
</cp:coreProperties>
</file>