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Ember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slowly and clumsily because of great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intended to explain or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reader knows something the characters don’t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falling quickly and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scene or series of scenes showing events that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stated clearly and in detail, leaving no room for doubt or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refers to how the information in a passage or story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to something nonhuman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takes the place of someone else in a certain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Vocab Crossword</dc:title>
  <dcterms:created xsi:type="dcterms:W3CDTF">2021-10-11T04:02:49Z</dcterms:created>
  <dcterms:modified xsi:type="dcterms:W3CDTF">2021-10-11T04:02:49Z</dcterms:modified>
</cp:coreProperties>
</file>