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City of Ember</w:t>
      </w:r>
    </w:p>
    <w:p>
      <w:pPr>
        <w:pStyle w:val="Questions"/>
      </w:pPr>
      <w:r>
        <w:t xml:space="preserve">1. REMEB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TENOARERG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ELSUDIRB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WIERPOKP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MTRKAWOE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LTHGI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USPESPIL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MSERSNEGE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THECASM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AKSERDSN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TORCIITNSSUN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NADSLCE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EPOH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Ember    </w:t>
      </w:r>
      <w:r>
        <w:t xml:space="preserve">   Generator    </w:t>
      </w:r>
      <w:r>
        <w:t xml:space="preserve">   Builders    </w:t>
      </w:r>
      <w:r>
        <w:t xml:space="preserve">   Pipework    </w:t>
      </w:r>
      <w:r>
        <w:t xml:space="preserve">   Teamwork    </w:t>
      </w:r>
      <w:r>
        <w:t xml:space="preserve">   Light    </w:t>
      </w:r>
      <w:r>
        <w:t xml:space="preserve">   Supplies    </w:t>
      </w:r>
      <w:r>
        <w:t xml:space="preserve">   Messenger    </w:t>
      </w:r>
      <w:r>
        <w:t xml:space="preserve">   Matches    </w:t>
      </w:r>
      <w:r>
        <w:t xml:space="preserve">   Darkness    </w:t>
      </w:r>
      <w:r>
        <w:t xml:space="preserve">   Instructions    </w:t>
      </w:r>
      <w:r>
        <w:t xml:space="preserve">   Candles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</dc:title>
  <dcterms:created xsi:type="dcterms:W3CDTF">2021-10-11T04:03:39Z</dcterms:created>
  <dcterms:modified xsi:type="dcterms:W3CDTF">2021-10-11T04:03:39Z</dcterms:modified>
</cp:coreProperties>
</file>