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Ember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source of light and most important supply needed to the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for the group of people who are always singing and playing music who believe the builders will save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Lina's messenger boss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everyone fears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Lina's job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Lina spent too much money on these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out of 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Outside the boundaries of the city where there is no light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one who steals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source of the power or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secret document Lina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Lina's wise and sensible friend who helps her and works at the Greenhouse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 </dc:title>
  <dcterms:created xsi:type="dcterms:W3CDTF">2021-10-11T04:03:53Z</dcterms:created>
  <dcterms:modified xsi:type="dcterms:W3CDTF">2021-10-11T04:03:53Z</dcterms:modified>
</cp:coreProperties>
</file>