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City of Ember</w:t>
      </w:r>
    </w:p>
    <w:p>
      <w:pPr>
        <w:pStyle w:val="Questions"/>
      </w:pPr>
      <w:r>
        <w:t xml:space="preserve">1. ITYC FO EEBRM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PKRIEPOWS EOBLRAR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UKWONNN IGOERN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PYPPO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SGMEENRES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ESREGS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OKKSI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EEMACDR NCRO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CTAAPNI FEYRLE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EBIEVERLS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PUSLAEEAPC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RSM UMROD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ONDO ARHRWO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EJNNAE ARUUDP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CATKLUOBS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PEORLO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RLDIUEBS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HESUOERGENS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EBLTVGEEA AETKMR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20. LNIA EYMFTAEL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21. SAEDG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OMRYA ECOL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23. ETH GSINNIG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24. SNSNIAETGM YDA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25. PNEPLPIAE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26. IRVER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27. ITRSSNICTUNO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28. IIZEZL OCBSI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29. ARYCL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30. TIAGERGNH HLLA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Ember</dc:title>
  <dcterms:created xsi:type="dcterms:W3CDTF">2021-10-11T04:03:55Z</dcterms:created>
  <dcterms:modified xsi:type="dcterms:W3CDTF">2021-10-11T04:03:55Z</dcterms:modified>
</cp:coreProperties>
</file>