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City of Ember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was the City of Ember really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name of Lina and Doon's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failure of electrical power supply.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Why was the City of Ember built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the boy's name in the City of Ember?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intentionally false statement.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job did Doon not want despite it being a "good"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small piece of burning or glowing coal or wood in a dying fire.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was the Mayor hiding from everyone?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was the girl's name in City of Ember?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container with a flat base and sides, typically square or rectangular and having a lid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Why can't they go back to Ember?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discovery that Lina and Doon made near the middle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elected head of a city, town, or other municipality.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known or seen or not meant to be known or seen by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Lina's job before the trade between her and Doon?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To break free from confinement or control.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People who construct something by putting parts or material together over a period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natural agent that stimulates sight and makes things visible.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they see for the first time after escaping?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Ember crossword</dc:title>
  <dcterms:created xsi:type="dcterms:W3CDTF">2021-10-11T04:04:05Z</dcterms:created>
  <dcterms:modified xsi:type="dcterms:W3CDTF">2021-10-11T04:04:05Z</dcterms:modified>
</cp:coreProperties>
</file>