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Rivulets    </w:t>
      </w:r>
      <w:r>
        <w:t xml:space="preserve">   Murmur    </w:t>
      </w:r>
      <w:r>
        <w:t xml:space="preserve">   Jostling    </w:t>
      </w:r>
      <w:r>
        <w:t xml:space="preserve">   Immense    </w:t>
      </w:r>
      <w:r>
        <w:t xml:space="preserve">   Expel    </w:t>
      </w:r>
      <w:r>
        <w:t xml:space="preserve">   Throng    </w:t>
      </w:r>
      <w:r>
        <w:t xml:space="preserve">   Raucous    </w:t>
      </w:r>
      <w:r>
        <w:t xml:space="preserve">   Muddled    </w:t>
      </w:r>
      <w:r>
        <w:t xml:space="preserve">   Incomprehensible    </w:t>
      </w:r>
      <w:r>
        <w:t xml:space="preserve">   Clamor    </w:t>
      </w:r>
      <w:r>
        <w:t xml:space="preserve">   Turbulent    </w:t>
      </w:r>
      <w:r>
        <w:t xml:space="preserve">   Summon    </w:t>
      </w:r>
      <w:r>
        <w:t xml:space="preserve">   Peer    </w:t>
      </w:r>
      <w:r>
        <w:t xml:space="preserve">   Methodically    </w:t>
      </w:r>
      <w:r>
        <w:t xml:space="preserve">   Incoherently    </w:t>
      </w:r>
      <w:r>
        <w:t xml:space="preserve">   Flank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Ember</dc:title>
  <dcterms:created xsi:type="dcterms:W3CDTF">2021-10-11T04:03:58Z</dcterms:created>
  <dcterms:modified xsi:type="dcterms:W3CDTF">2021-10-11T04:03:58Z</dcterms:modified>
</cp:coreProperties>
</file>