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Fallen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shadowhunters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clave's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of the ancient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practices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nephilim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that burns in a rune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setting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nephilim warriors who fight together as lifelong partners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shadowhunter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supernatural beings and creatures who inhabit the shadow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sort of hotel for passing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angel shadowhunters were created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seelies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mortal instruments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Fallen Angels</dc:title>
  <dcterms:created xsi:type="dcterms:W3CDTF">2021-10-11T04:02:47Z</dcterms:created>
  <dcterms:modified xsi:type="dcterms:W3CDTF">2021-10-11T04:02:47Z</dcterms:modified>
</cp:coreProperties>
</file>