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City of Fallen Angels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raziel    </w:t>
      </w:r>
      <w:r>
        <w:t xml:space="preserve">   jordan    </w:t>
      </w:r>
      <w:r>
        <w:t xml:space="preserve">   kyle    </w:t>
      </w:r>
      <w:r>
        <w:t xml:space="preserve">   immortal    </w:t>
      </w:r>
      <w:r>
        <w:t xml:space="preserve">   vampire    </w:t>
      </w:r>
      <w:r>
        <w:t xml:space="preserve">   warlock    </w:t>
      </w:r>
      <w:r>
        <w:t xml:space="preserve">   clave    </w:t>
      </w:r>
      <w:r>
        <w:t xml:space="preserve">   werewolf    </w:t>
      </w:r>
      <w:r>
        <w:t xml:space="preserve">   daylighter    </w:t>
      </w:r>
      <w:r>
        <w:t xml:space="preserve">   raphael    </w:t>
      </w:r>
      <w:r>
        <w:t xml:space="preserve">   idris    </w:t>
      </w:r>
      <w:r>
        <w:t xml:space="preserve">   valentine    </w:t>
      </w:r>
      <w:r>
        <w:t xml:space="preserve">   jocelyn    </w:t>
      </w:r>
      <w:r>
        <w:t xml:space="preserve">   luke    </w:t>
      </w:r>
      <w:r>
        <w:t xml:space="preserve">   lilith    </w:t>
      </w:r>
      <w:r>
        <w:t xml:space="preserve">   sebastian    </w:t>
      </w:r>
      <w:r>
        <w:t xml:space="preserve">   magnus    </w:t>
      </w:r>
      <w:r>
        <w:t xml:space="preserve">   demon    </w:t>
      </w:r>
      <w:r>
        <w:t xml:space="preserve">   angel    </w:t>
      </w:r>
      <w:r>
        <w:t xml:space="preserve">   maia    </w:t>
      </w:r>
      <w:r>
        <w:t xml:space="preserve">   rune    </w:t>
      </w:r>
      <w:r>
        <w:t xml:space="preserve">   camille    </w:t>
      </w:r>
      <w:r>
        <w:t xml:space="preserve">   simon    </w:t>
      </w:r>
      <w:r>
        <w:t xml:space="preserve">   maureen    </w:t>
      </w:r>
      <w:r>
        <w:t xml:space="preserve">   isabelle    </w:t>
      </w:r>
      <w:r>
        <w:t xml:space="preserve">   alec    </w:t>
      </w:r>
      <w:r>
        <w:t xml:space="preserve">   jace    </w:t>
      </w:r>
      <w:r>
        <w:t xml:space="preserve">   clary    </w:t>
      </w:r>
      <w:r>
        <w:t xml:space="preserve">   downworlders    </w:t>
      </w:r>
      <w:r>
        <w:t xml:space="preserve">   shadowhunters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Fallen Angels</dc:title>
  <dcterms:created xsi:type="dcterms:W3CDTF">2021-10-11T04:03:20Z</dcterms:created>
  <dcterms:modified xsi:type="dcterms:W3CDTF">2021-10-11T04:03:20Z</dcterms:modified>
</cp:coreProperties>
</file>