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'40s jazz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goes with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dinner drinks specific to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cheese from eastern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sacred in this iconic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beer barrel carts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Whose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waterway by Notre 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19th century art, the Musee d'___________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sweet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Lights</dc:title>
  <dcterms:created xsi:type="dcterms:W3CDTF">2021-10-11T04:04:24Z</dcterms:created>
  <dcterms:modified xsi:type="dcterms:W3CDTF">2021-10-11T04:04:24Z</dcterms:modified>
</cp:coreProperties>
</file>