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Liverpool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Chinese arch    </w:t>
      </w:r>
      <w:r>
        <w:t xml:space="preserve">   Albert dock    </w:t>
      </w:r>
      <w:r>
        <w:t xml:space="preserve">   Anglican cathedral    </w:t>
      </w:r>
      <w:r>
        <w:t xml:space="preserve">   China Town    </w:t>
      </w:r>
      <w:r>
        <w:t xml:space="preserve">   Croxteth Hall    </w:t>
      </w:r>
      <w:r>
        <w:t xml:space="preserve">   European Capital of Culture    </w:t>
      </w:r>
      <w:r>
        <w:t xml:space="preserve">   everton football club    </w:t>
      </w:r>
      <w:r>
        <w:t xml:space="preserve">   Ferry Cross the Mersey    </w:t>
      </w:r>
      <w:r>
        <w:t xml:space="preserve">   liverbirds    </w:t>
      </w:r>
      <w:r>
        <w:t xml:space="preserve">   liverpool football club    </w:t>
      </w:r>
      <w:r>
        <w:t xml:space="preserve">   Metropolitan cathedral    </w:t>
      </w:r>
      <w:r>
        <w:t xml:space="preserve">   Speke Hall    </w:t>
      </w:r>
      <w:r>
        <w:t xml:space="preserve">   the liver building    </w:t>
      </w:r>
      <w:r>
        <w:t xml:space="preserve">   The Maritime Museum    </w:t>
      </w:r>
      <w:r>
        <w:t xml:space="preserve">   The River Mersey    </w:t>
      </w:r>
      <w:r>
        <w:t xml:space="preserve">   the tate    </w:t>
      </w:r>
      <w:r>
        <w:t xml:space="preserve">   the walker    </w:t>
      </w:r>
      <w:r>
        <w:t xml:space="preserve">   The World Museum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Liverpool</dc:title>
  <dcterms:created xsi:type="dcterms:W3CDTF">2021-10-11T04:03:09Z</dcterms:created>
  <dcterms:modified xsi:type="dcterms:W3CDTF">2021-10-11T04:03:09Z</dcterms:modified>
</cp:coreProperties>
</file>