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Orphans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Agnes and Donck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Jail near Maks'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Willas only possesion besides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street that Maks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in Geless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Willas parnets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maks' parents are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Maks'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Maks'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Maks' friend he asks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Maks'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Agnes work with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Smartest in Geless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detective Maks asks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Orphans Crossword Puzzle</dc:title>
  <dcterms:created xsi:type="dcterms:W3CDTF">2021-10-11T04:03:18Z</dcterms:created>
  <dcterms:modified xsi:type="dcterms:W3CDTF">2021-10-11T04:03:18Z</dcterms:modified>
</cp:coreProperties>
</file>