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Sauntering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Rummaged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Unmistakeable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Abundance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Methodically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Impudence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Convoluted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Embedded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2021-10-11T04:03:42Z</dcterms:created>
  <dcterms:modified xsi:type="dcterms:W3CDTF">2021-10-11T04:03:42Z</dcterms:modified>
</cp:coreProperties>
</file>