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p>
      <w:pPr>
        <w:pStyle w:val="Questions"/>
      </w:pPr>
      <w:r>
        <w:t xml:space="preserve">1. DCEUENPMI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UMUTTL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URMAGEMD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EDGNERA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IMCCEOPLCA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DENAAUBCN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DEDMBEED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ONELDOTUCV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GESSER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TNEPMAICEI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DEHCIPER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DLBTEEELAC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RNIGUNEAST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NITTADE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KNSLMEUBIAAT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EYIDMCLOLATH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2021-10-11T04:03:45Z</dcterms:created>
  <dcterms:modified xsi:type="dcterms:W3CDTF">2021-10-11T04:03:45Z</dcterms:modified>
</cp:coreProperties>
</file>