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Tumult    </w:t>
      </w:r>
      <w:r>
        <w:t xml:space="preserve">   Rummaged    </w:t>
      </w:r>
      <w:r>
        <w:t xml:space="preserve">   Egress    </w:t>
      </w:r>
      <w:r>
        <w:t xml:space="preserve">   Decipher    </w:t>
      </w:r>
      <w:r>
        <w:t xml:space="preserve">   Sauntering    </w:t>
      </w:r>
      <w:r>
        <w:t xml:space="preserve">   Tainted    </w:t>
      </w:r>
      <w:r>
        <w:t xml:space="preserve">   Sturdy    </w:t>
      </w:r>
      <w:r>
        <w:t xml:space="preserve">   Illegible    </w:t>
      </w:r>
      <w:r>
        <w:t xml:space="preserve">   Kiosks    </w:t>
      </w:r>
      <w:r>
        <w:t xml:space="preserve">   Ignited    </w:t>
      </w:r>
      <w:r>
        <w:t xml:space="preserve">   Chasm    </w:t>
      </w:r>
      <w:r>
        <w:t xml:space="preserve">   Raucous    </w:t>
      </w:r>
      <w:r>
        <w:t xml:space="preserve">   Endeavour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2021-10-11T04:03:46Z</dcterms:created>
  <dcterms:modified xsi:type="dcterms:W3CDTF">2021-10-11T04:03:46Z</dcterms:modified>
</cp:coreProperties>
</file>