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Straightened    </w:t>
      </w:r>
      <w:r>
        <w:t xml:space="preserve">   Candlelight    </w:t>
      </w:r>
      <w:r>
        <w:t xml:space="preserve">   Stood    </w:t>
      </w:r>
      <w:r>
        <w:t xml:space="preserve">   Ashore    </w:t>
      </w:r>
      <w:r>
        <w:t xml:space="preserve">   Enraged    </w:t>
      </w:r>
      <w:r>
        <w:t xml:space="preserve">   Embedded    </w:t>
      </w:r>
      <w:r>
        <w:t xml:space="preserve">   Egress    </w:t>
      </w:r>
      <w:r>
        <w:t xml:space="preserve">   Decipher    </w:t>
      </w:r>
      <w:r>
        <w:t xml:space="preserve">   Study    </w:t>
      </w:r>
      <w:r>
        <w:t xml:space="preserve">   Ignited    </w:t>
      </w:r>
      <w:r>
        <w:t xml:space="preserve">   Chasm    </w:t>
      </w:r>
      <w:r>
        <w:t xml:space="preserve">   Scavengers    </w:t>
      </w:r>
      <w:r>
        <w:t xml:space="preserve">   Refugees    </w:t>
      </w:r>
      <w:r>
        <w:t xml:space="preserve">   Fretful    </w:t>
      </w:r>
      <w:r>
        <w:t xml:space="preserve">   Kiosks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word search</dc:title>
  <dcterms:created xsi:type="dcterms:W3CDTF">2021-10-11T04:03:25Z</dcterms:created>
  <dcterms:modified xsi:type="dcterms:W3CDTF">2021-10-11T04:03:25Z</dcterms:modified>
</cp:coreProperties>
</file>