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City's of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Portsmouth    </w:t>
      </w:r>
      <w:r>
        <w:t xml:space="preserve">   Swansea    </w:t>
      </w:r>
      <w:r>
        <w:t xml:space="preserve">   Manchester    </w:t>
      </w:r>
      <w:r>
        <w:t xml:space="preserve">   Cardiff    </w:t>
      </w:r>
      <w:r>
        <w:t xml:space="preserve">   Leicester    </w:t>
      </w:r>
      <w:r>
        <w:t xml:space="preserve">   Edinburgh    </w:t>
      </w:r>
      <w:r>
        <w:t xml:space="preserve">   Birmingham    </w:t>
      </w:r>
      <w:r>
        <w:t xml:space="preserve">   London    </w:t>
      </w:r>
      <w:r>
        <w:t xml:space="preserve">   Nottingham    </w:t>
      </w:r>
      <w:r>
        <w:t xml:space="preserve">   Leeds    </w:t>
      </w:r>
      <w:r>
        <w:t xml:space="preserve">   Stoke on Trent    </w:t>
      </w:r>
      <w:r>
        <w:t xml:space="preserve">   Derby    </w:t>
      </w:r>
      <w:r>
        <w:t xml:space="preserve">   Bristol    </w:t>
      </w:r>
      <w:r>
        <w:t xml:space="preserve">   Belfast    </w:t>
      </w:r>
      <w:r>
        <w:t xml:space="preserve">   Southampton    </w:t>
      </w:r>
      <w:r>
        <w:t xml:space="preserve">   Newport    </w:t>
      </w:r>
      <w:r>
        <w:t xml:space="preserve">   Liverpool    </w:t>
      </w:r>
      <w:r>
        <w:t xml:space="preserve">   Glasgow    </w:t>
      </w:r>
      <w:r>
        <w:t xml:space="preserve">   Conventry    </w:t>
      </w:r>
      <w:r>
        <w:t xml:space="preserve">   Bradford    </w:t>
      </w:r>
      <w:r>
        <w:t xml:space="preserve">   Aberdeen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City's of Britain</dc:title>
  <dcterms:created xsi:type="dcterms:W3CDTF">2021-10-11T04:04:24Z</dcterms:created>
  <dcterms:modified xsi:type="dcterms:W3CDTF">2021-10-11T04:04:24Z</dcterms:modified>
</cp:coreProperties>
</file>