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Cityscape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avenue    </w:t>
      </w:r>
      <w:r>
        <w:t xml:space="preserve">   noise    </w:t>
      </w:r>
      <w:r>
        <w:t xml:space="preserve">   office    </w:t>
      </w:r>
      <w:r>
        <w:t xml:space="preserve">   escalator    </w:t>
      </w:r>
      <w:r>
        <w:t xml:space="preserve">   transport    </w:t>
      </w:r>
      <w:r>
        <w:t xml:space="preserve">   pollution    </w:t>
      </w:r>
      <w:r>
        <w:t xml:space="preserve">   cathedral    </w:t>
      </w:r>
      <w:r>
        <w:t xml:space="preserve">   celebration    </w:t>
      </w:r>
      <w:r>
        <w:t xml:space="preserve">   fountain    </w:t>
      </w:r>
      <w:r>
        <w:t xml:space="preserve">   supermarket    </w:t>
      </w:r>
      <w:r>
        <w:t xml:space="preserve">   excavate    </w:t>
      </w:r>
      <w:r>
        <w:t xml:space="preserve">   museum    </w:t>
      </w:r>
      <w:r>
        <w:t xml:space="preserve">   gallery    </w:t>
      </w:r>
      <w:r>
        <w:t xml:space="preserve">   bicycle    </w:t>
      </w:r>
      <w:r>
        <w:t xml:space="preserve">   stadium    </w:t>
      </w:r>
      <w:r>
        <w:t xml:space="preserve">   restaurant    </w:t>
      </w:r>
      <w:r>
        <w:t xml:space="preserve">   quay    </w:t>
      </w:r>
      <w:r>
        <w:t xml:space="preserve">   theatre    </w:t>
      </w:r>
      <w:r>
        <w:t xml:space="preserve">   library    </w:t>
      </w:r>
      <w:r>
        <w:t xml:space="preserve">   traffic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Cityscape</dc:title>
  <dcterms:created xsi:type="dcterms:W3CDTF">2021-10-11T04:03:24Z</dcterms:created>
  <dcterms:modified xsi:type="dcterms:W3CDTF">2021-10-11T04:03:24Z</dcterms:modified>
</cp:coreProperties>
</file>