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Citzenship Test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stripes are on the United States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branch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stars do we have on the United States flag?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we gain our Independence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senators are in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our current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terms can a president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change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branches does the United States Government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Citzenship Test Crossword</dc:title>
  <dcterms:created xsi:type="dcterms:W3CDTF">2021-10-11T04:04:22Z</dcterms:created>
  <dcterms:modified xsi:type="dcterms:W3CDTF">2021-10-11T04:04:22Z</dcterms:modified>
</cp:coreProperties>
</file>