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Ciudades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Teruel    </w:t>
      </w:r>
      <w:r>
        <w:t xml:space="preserve">   Ávila    </w:t>
      </w:r>
      <w:r>
        <w:t xml:space="preserve">   Melilla    </w:t>
      </w:r>
      <w:r>
        <w:t xml:space="preserve">   Cáceres    </w:t>
      </w:r>
      <w:r>
        <w:t xml:space="preserve">   Santiago de Compostela    </w:t>
      </w:r>
      <w:r>
        <w:t xml:space="preserve">   Lugo    </w:t>
      </w:r>
      <w:r>
        <w:t xml:space="preserve">   Gerona    </w:t>
      </w:r>
      <w:r>
        <w:t xml:space="preserve">   Orense    </w:t>
      </w:r>
      <w:r>
        <w:t xml:space="preserve">   Jaén    </w:t>
      </w:r>
      <w:r>
        <w:t xml:space="preserve">   Cádiz    </w:t>
      </w:r>
      <w:r>
        <w:t xml:space="preserve">   León    </w:t>
      </w:r>
      <w:r>
        <w:t xml:space="preserve">   Tarragona    </w:t>
      </w:r>
      <w:r>
        <w:t xml:space="preserve">   Lérida    </w:t>
      </w:r>
      <w:r>
        <w:t xml:space="preserve">   Salamanca    </w:t>
      </w:r>
      <w:r>
        <w:t xml:space="preserve">   Huelva    </w:t>
      </w:r>
      <w:r>
        <w:t xml:space="preserve">   Badajoz    </w:t>
      </w:r>
      <w:r>
        <w:t xml:space="preserve">   Logroño    </w:t>
      </w:r>
      <w:r>
        <w:t xml:space="preserve">   Castellón de la Plana    </w:t>
      </w:r>
      <w:r>
        <w:t xml:space="preserve">   Santander    </w:t>
      </w:r>
      <w:r>
        <w:t xml:space="preserve">   Albacete    </w:t>
      </w:r>
      <w:r>
        <w:t xml:space="preserve">   Burgos    </w:t>
      </w:r>
      <w:r>
        <w:t xml:space="preserve">   San Sebastián    </w:t>
      </w:r>
      <w:r>
        <w:t xml:space="preserve">   Almería    </w:t>
      </w:r>
      <w:r>
        <w:t xml:space="preserve">   Pamplona    </w:t>
      </w:r>
      <w:r>
        <w:t xml:space="preserve">   Santa Cruz de Tenerife    </w:t>
      </w:r>
      <w:r>
        <w:t xml:space="preserve">   Oviedo    </w:t>
      </w:r>
      <w:r>
        <w:t xml:space="preserve">   Granada    </w:t>
      </w:r>
      <w:r>
        <w:t xml:space="preserve">   La Coruña    </w:t>
      </w:r>
      <w:r>
        <w:t xml:space="preserve">   Vitoria-Gasteiz    </w:t>
      </w:r>
      <w:r>
        <w:t xml:space="preserve">   Valladolid    </w:t>
      </w:r>
      <w:r>
        <w:t xml:space="preserve">   Córdoba    </w:t>
      </w:r>
      <w:r>
        <w:t xml:space="preserve">   Alicante    </w:t>
      </w:r>
      <w:r>
        <w:t xml:space="preserve">   Bilbao    </w:t>
      </w:r>
      <w:r>
        <w:t xml:space="preserve">   Las Palmas de Gran Canaria    </w:t>
      </w:r>
      <w:r>
        <w:t xml:space="preserve">   Palma    </w:t>
      </w:r>
      <w:r>
        <w:t xml:space="preserve">   Murcia    </w:t>
      </w:r>
      <w:r>
        <w:t xml:space="preserve">   Málaga    </w:t>
      </w:r>
      <w:r>
        <w:t xml:space="preserve">   Zaragoza    </w:t>
      </w:r>
      <w:r>
        <w:t xml:space="preserve">   Sevilla    </w:t>
      </w:r>
      <w:r>
        <w:t xml:space="preserve">   Valencia    </w:t>
      </w:r>
      <w:r>
        <w:t xml:space="preserve">   Barcelona    </w:t>
      </w:r>
      <w:r>
        <w:t xml:space="preserve">   Madrid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Ciudades</dc:title>
  <dcterms:created xsi:type="dcterms:W3CDTF">2021-10-11T04:03:36Z</dcterms:created>
  <dcterms:modified xsi:type="dcterms:W3CDTF">2021-10-11T04:03:36Z</dcterms:modified>
</cp:coreProperties>
</file>