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Ciutat Romana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Carrer principal que traçava la ciutat d'est a oest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trobava al centre de la ciutat que normalment coincidia amb el punt on es creuaven perpendicularment els dos carrers principals.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 on es portaven a terme les curses de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Cases unifamiliars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Eren llocs públiques i estaven assentats en una claveguera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Destinades per a la higiene dels ciutadants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on es reunia el tribunal de justicia, es feien reunion de negocis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on es feien representacions teatrals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Servia per portar aigua a la ciutat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Tenien una funcio defensiva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Edificis de quatre o cinc plantes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Ciutat Romana </dc:title>
  <dcterms:created xsi:type="dcterms:W3CDTF">2021-10-11T04:04:05Z</dcterms:created>
  <dcterms:modified xsi:type="dcterms:W3CDTF">2021-10-11T04:04:05Z</dcterms:modified>
</cp:coreProperties>
</file>