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Civar War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Civil War is one of America's bloodiest and resulted in the loss of an entire generation; what is the approximate death toll of the Civil War?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 What was the major motivating factor for Southern secession?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South Carolina was the first state to secede from the Union; what was the second state to secede?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 Gettysburg was the bloodiest battle of the Civil War; but which battle resulted in the most deaths in a single day?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Who has the population of 22 millons?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Who was the president of the north in the Cilvar was?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 Who was the President of the United States of America at that time?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 The Battle of Antietam was fought between which two commanders?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 What was the name of the secessionist faction of the Civil War?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Which battle was the first major engagement of the Civil War?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major court case stripped African Americans of their right to citizenship?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 Where were the first shots of the war fired?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During what years was the Civil War fought?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Who called for 75,000 volunteers to serve for union?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Who had the population 9 million?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Civar War</dc:title>
  <dcterms:created xsi:type="dcterms:W3CDTF">2021-10-11T04:04:00Z</dcterms:created>
  <dcterms:modified xsi:type="dcterms:W3CDTF">2021-10-11T04:04:00Z</dcterms:modified>
</cp:coreProperties>
</file>