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Civial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abolitionist    </w:t>
      </w:r>
      <w:r>
        <w:t xml:space="preserve">   Abraham Lincion    </w:t>
      </w:r>
      <w:r>
        <w:t xml:space="preserve">   arsenal    </w:t>
      </w:r>
      <w:r>
        <w:t xml:space="preserve">   bleedingkansas    </w:t>
      </w:r>
      <w:r>
        <w:t xml:space="preserve">   casualties    </w:t>
      </w:r>
      <w:r>
        <w:t xml:space="preserve">   civialwar    </w:t>
      </w:r>
      <w:r>
        <w:t xml:space="preserve">   confederacy    </w:t>
      </w:r>
      <w:r>
        <w:t xml:space="preserve">   cottongin    </w:t>
      </w:r>
      <w:r>
        <w:t xml:space="preserve">   enlist    </w:t>
      </w:r>
      <w:r>
        <w:t xml:space="preserve">   fordstheathre    </w:t>
      </w:r>
      <w:r>
        <w:t xml:space="preserve">   fugitiveslave act    </w:t>
      </w:r>
      <w:r>
        <w:t xml:space="preserve">   Gettysburg    </w:t>
      </w:r>
      <w:r>
        <w:t xml:space="preserve">   ironclad    </w:t>
      </w:r>
      <w:r>
        <w:t xml:space="preserve">   martyr    </w:t>
      </w:r>
      <w:r>
        <w:t xml:space="preserve">   north    </w:t>
      </w:r>
      <w:r>
        <w:t xml:space="preserve">   robertlee    </w:t>
      </w:r>
      <w:r>
        <w:t xml:space="preserve">   secede    </w:t>
      </w:r>
      <w:r>
        <w:t xml:space="preserve">   slavecodes    </w:t>
      </w:r>
      <w:r>
        <w:t xml:space="preserve">   soldier    </w:t>
      </w:r>
      <w:r>
        <w:t xml:space="preserve">   springfield    </w:t>
      </w:r>
      <w:r>
        <w:t xml:space="preserve">   undergroundrailroad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Civial War</dc:title>
  <dcterms:created xsi:type="dcterms:W3CDTF">2021-10-11T04:04:03Z</dcterms:created>
  <dcterms:modified xsi:type="dcterms:W3CDTF">2021-10-11T04:04:03Z</dcterms:modified>
</cp:coreProperties>
</file>