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Global     </w:t>
      </w:r>
      <w:r>
        <w:t xml:space="preserve">   National    </w:t>
      </w:r>
      <w:r>
        <w:t xml:space="preserve">   Local     </w:t>
      </w:r>
      <w:r>
        <w:t xml:space="preserve">   Community     </w:t>
      </w:r>
      <w:r>
        <w:t xml:space="preserve">   Participation    </w:t>
      </w:r>
      <w:r>
        <w:t xml:space="preserve">   Knowledge     </w:t>
      </w:r>
      <w:r>
        <w:t xml:space="preserve">   Improvement    </w:t>
      </w:r>
      <w:r>
        <w:t xml:space="preserve">   Kaizen     </w:t>
      </w:r>
      <w:r>
        <w:t xml:space="preserve">   Volunteer    </w:t>
      </w:r>
      <w:r>
        <w:t xml:space="preserve">   Commitment    </w:t>
      </w:r>
      <w:r>
        <w:t xml:space="preserve">   Citizenship    </w:t>
      </w:r>
      <w:r>
        <w:t xml:space="preserve">   Social     </w:t>
      </w:r>
      <w:r>
        <w:t xml:space="preserve">   Service     </w:t>
      </w:r>
      <w:r>
        <w:t xml:space="preserve">   Contributor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Character</dc:title>
  <dcterms:created xsi:type="dcterms:W3CDTF">2021-10-11T04:02:51Z</dcterms:created>
  <dcterms:modified xsi:type="dcterms:W3CDTF">2021-10-11T04:02:51Z</dcterms:modified>
</cp:coreProperties>
</file>