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Civic Crossword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Cabinet Level that handles country's bus routes and highways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Cabinet level position that handles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Cabinet Level position that handles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lawyer for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court in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Cabinet Level that handles country's military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Federal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Cabinet Level that handles medicine and health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justices are there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power over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Chief Justice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Crossword (2)</dc:title>
  <dcterms:created xsi:type="dcterms:W3CDTF">2021-10-11T04:03:54Z</dcterms:created>
  <dcterms:modified xsi:type="dcterms:W3CDTF">2021-10-11T04:03:54Z</dcterms:modified>
</cp:coreProperties>
</file>